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1D" w:rsidRDefault="00A4251D" w:rsidP="00A4251D">
      <w:proofErr w:type="spellStart"/>
      <w:r>
        <w:t>Transpordiametile</w:t>
      </w:r>
      <w:proofErr w:type="spellEnd"/>
      <w:r>
        <w:t xml:space="preserve">  </w:t>
      </w:r>
    </w:p>
    <w:p w:rsidR="00A4251D" w:rsidRDefault="00A4251D" w:rsidP="00A4251D">
      <w:r>
        <w:t>19.12.2025</w:t>
      </w:r>
    </w:p>
    <w:p w:rsidR="00A4251D" w:rsidRDefault="00A4251D" w:rsidP="00A4251D"/>
    <w:p w:rsidR="00A4251D" w:rsidRDefault="00A4251D" w:rsidP="00A4251D">
      <w:proofErr w:type="spellStart"/>
      <w:r>
        <w:t>Avaldus</w:t>
      </w:r>
      <w:proofErr w:type="spellEnd"/>
      <w:r>
        <w:t xml:space="preserve"> </w:t>
      </w:r>
      <w:proofErr w:type="spellStart"/>
      <w:r>
        <w:t>sõidukite</w:t>
      </w:r>
      <w:proofErr w:type="spellEnd"/>
      <w:r>
        <w:t xml:space="preserve"> </w:t>
      </w:r>
      <w:proofErr w:type="spellStart"/>
      <w:r>
        <w:t>tehnonõuetele</w:t>
      </w:r>
      <w:proofErr w:type="spellEnd"/>
      <w:r>
        <w:t xml:space="preserve"> </w:t>
      </w:r>
      <w:proofErr w:type="spellStart"/>
      <w:r>
        <w:t>vastavuse</w:t>
      </w:r>
      <w:proofErr w:type="spellEnd"/>
      <w:r>
        <w:t xml:space="preserve"> </w:t>
      </w:r>
      <w:proofErr w:type="spellStart"/>
      <w:r>
        <w:t>kontrolli</w:t>
      </w:r>
      <w:proofErr w:type="spellEnd"/>
      <w:r>
        <w:t xml:space="preserve"> </w:t>
      </w:r>
      <w:proofErr w:type="spellStart"/>
      <w:r>
        <w:t>lepingu</w:t>
      </w:r>
      <w:proofErr w:type="spellEnd"/>
      <w:r>
        <w:t xml:space="preserve"> </w:t>
      </w:r>
      <w:proofErr w:type="spellStart"/>
      <w:r>
        <w:t>sõlmimiseks</w:t>
      </w:r>
      <w:proofErr w:type="spellEnd"/>
    </w:p>
    <w:p w:rsidR="00A4251D" w:rsidRDefault="00A4251D" w:rsidP="00A4251D"/>
    <w:p w:rsidR="00A4251D" w:rsidRDefault="00A4251D" w:rsidP="00A4251D">
      <w:proofErr w:type="spellStart"/>
      <w:r>
        <w:t>Äriühing</w:t>
      </w:r>
      <w:proofErr w:type="spellEnd"/>
      <w:r>
        <w:t xml:space="preserve">: Biz </w:t>
      </w:r>
      <w:proofErr w:type="spellStart"/>
      <w:r>
        <w:t>grupp</w:t>
      </w:r>
      <w:proofErr w:type="spellEnd"/>
      <w:r>
        <w:t xml:space="preserve"> OU</w:t>
      </w:r>
    </w:p>
    <w:p w:rsidR="00A4251D" w:rsidRDefault="00A4251D" w:rsidP="00A4251D">
      <w:proofErr w:type="spellStart"/>
      <w:r>
        <w:t>Aadress</w:t>
      </w:r>
      <w:proofErr w:type="spellEnd"/>
      <w:r>
        <w:t xml:space="preserve">: </w:t>
      </w:r>
      <w:proofErr w:type="spellStart"/>
      <w:r>
        <w:t>Hariduse</w:t>
      </w:r>
      <w:proofErr w:type="spellEnd"/>
      <w:r>
        <w:t xml:space="preserve"> 3a </w:t>
      </w:r>
      <w:proofErr w:type="spellStart"/>
      <w:r>
        <w:t>Sillam</w:t>
      </w:r>
      <w:proofErr w:type="spellEnd"/>
      <w:r>
        <w:rPr>
          <w:lang w:val="et-EE"/>
        </w:rPr>
        <w:t>äe</w:t>
      </w:r>
      <w:r>
        <w:t xml:space="preserve">  </w:t>
      </w:r>
    </w:p>
    <w:p w:rsidR="00A4251D" w:rsidRDefault="00A4251D" w:rsidP="00A4251D">
      <w:proofErr w:type="spellStart"/>
      <w:r>
        <w:t>Esindaja</w:t>
      </w:r>
      <w:proofErr w:type="spellEnd"/>
      <w:r>
        <w:t xml:space="preserve">: Igor </w:t>
      </w:r>
      <w:proofErr w:type="spellStart"/>
      <w:r>
        <w:t>Golunov</w:t>
      </w:r>
      <w:proofErr w:type="spellEnd"/>
      <w:r>
        <w:t xml:space="preserve">, </w:t>
      </w:r>
      <w:proofErr w:type="spellStart"/>
      <w:r>
        <w:t>juhataja</w:t>
      </w:r>
      <w:proofErr w:type="spellEnd"/>
      <w:r>
        <w:t xml:space="preserve"> t. 56998885</w:t>
      </w:r>
    </w:p>
    <w:p w:rsidR="00A4251D" w:rsidRDefault="00A4251D" w:rsidP="00A4251D"/>
    <w:p w:rsidR="00A4251D" w:rsidRPr="00B10378" w:rsidRDefault="00A4251D" w:rsidP="00A4251D">
      <w:proofErr w:type="spellStart"/>
      <w:r>
        <w:t>Taotleme</w:t>
      </w:r>
      <w:proofErr w:type="spellEnd"/>
      <w:r>
        <w:t xml:space="preserve"> </w:t>
      </w:r>
      <w:proofErr w:type="spellStart"/>
      <w:r>
        <w:t>sõlmida</w:t>
      </w:r>
      <w:proofErr w:type="spellEnd"/>
      <w:r>
        <w:t xml:space="preserve"> </w:t>
      </w:r>
      <w:proofErr w:type="spellStart"/>
      <w:r>
        <w:t>leping</w:t>
      </w:r>
      <w:proofErr w:type="spellEnd"/>
      <w:r>
        <w:t xml:space="preserve"> </w:t>
      </w:r>
      <w:proofErr w:type="spellStart"/>
      <w:r>
        <w:t>sõidukite</w:t>
      </w:r>
      <w:proofErr w:type="spellEnd"/>
      <w:r>
        <w:t xml:space="preserve"> </w:t>
      </w:r>
      <w:proofErr w:type="spellStart"/>
      <w:r>
        <w:t>tehnonõuetele</w:t>
      </w:r>
      <w:proofErr w:type="spellEnd"/>
      <w:r>
        <w:t xml:space="preserve"> </w:t>
      </w:r>
      <w:proofErr w:type="spellStart"/>
      <w:r>
        <w:t>vastavuse</w:t>
      </w:r>
      <w:proofErr w:type="spellEnd"/>
      <w:r>
        <w:t xml:space="preserve"> </w:t>
      </w:r>
      <w:proofErr w:type="spellStart"/>
      <w:r>
        <w:t>kontrolli</w:t>
      </w:r>
      <w:proofErr w:type="spellEnd"/>
      <w:r>
        <w:t xml:space="preserve"> </w:t>
      </w:r>
      <w:proofErr w:type="spellStart"/>
      <w:r>
        <w:t>teostamiseks</w:t>
      </w:r>
      <w:proofErr w:type="spellEnd"/>
      <w:r>
        <w:t xml:space="preserve"> </w:t>
      </w:r>
      <w:proofErr w:type="spellStart"/>
      <w:r>
        <w:t>ülevaatuspunktis</w:t>
      </w:r>
      <w:proofErr w:type="spellEnd"/>
      <w:r>
        <w:t xml:space="preserve"> </w:t>
      </w:r>
      <w:proofErr w:type="spellStart"/>
      <w:r>
        <w:t>aadressil</w:t>
      </w:r>
      <w:proofErr w:type="spellEnd"/>
      <w:r>
        <w:t xml:space="preserve"> </w:t>
      </w:r>
      <w:proofErr w:type="spellStart"/>
      <w:r>
        <w:t>Hariduse</w:t>
      </w:r>
      <w:proofErr w:type="spellEnd"/>
      <w:r>
        <w:t xml:space="preserve"> 3a </w:t>
      </w:r>
      <w:proofErr w:type="spellStart"/>
      <w:r>
        <w:t>Sillamäe</w:t>
      </w:r>
      <w:proofErr w:type="spellEnd"/>
      <w:r>
        <w:t>.</w:t>
      </w:r>
    </w:p>
    <w:p w:rsidR="00A4251D" w:rsidRDefault="00A4251D" w:rsidP="00A4251D"/>
    <w:p w:rsidR="00A4251D" w:rsidRDefault="00A4251D" w:rsidP="00A4251D">
      <w:proofErr w:type="spellStart"/>
      <w:r>
        <w:t>Esitame</w:t>
      </w:r>
      <w:proofErr w:type="spellEnd"/>
      <w:r>
        <w:t xml:space="preserve"> </w:t>
      </w:r>
      <w:proofErr w:type="spellStart"/>
      <w:r>
        <w:t>nõutud</w:t>
      </w:r>
      <w:proofErr w:type="spellEnd"/>
      <w:r>
        <w:t xml:space="preserve"> </w:t>
      </w:r>
      <w:proofErr w:type="spellStart"/>
      <w:r>
        <w:t>dokumendid</w:t>
      </w:r>
      <w:proofErr w:type="spellEnd"/>
      <w:r>
        <w:t>:</w:t>
      </w:r>
    </w:p>
    <w:p w:rsidR="00B10378" w:rsidRDefault="00A4251D" w:rsidP="00B10378">
      <w:pPr>
        <w:pStyle w:val="ae"/>
        <w:numPr>
          <w:ilvl w:val="0"/>
          <w:numId w:val="11"/>
        </w:numPr>
      </w:pPr>
      <w:proofErr w:type="spellStart"/>
      <w:r>
        <w:t>Tõend</w:t>
      </w:r>
      <w:proofErr w:type="spellEnd"/>
      <w:r>
        <w:t xml:space="preserve">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liikmete</w:t>
      </w:r>
      <w:proofErr w:type="spellEnd"/>
      <w:r>
        <w:t xml:space="preserve"> </w:t>
      </w:r>
      <w:proofErr w:type="spellStart"/>
      <w:r>
        <w:t>karistusandmete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</w:p>
    <w:p w:rsidR="00A4251D" w:rsidRDefault="00B10378" w:rsidP="00B10378">
      <w:pPr>
        <w:pStyle w:val="ae"/>
        <w:numPr>
          <w:ilvl w:val="0"/>
          <w:numId w:val="11"/>
        </w:numPr>
      </w:pPr>
      <w:proofErr w:type="spellStart"/>
      <w:r>
        <w:t>Seletuskiri_karistusandmed</w:t>
      </w:r>
      <w:proofErr w:type="spellEnd"/>
      <w:r>
        <w:t xml:space="preserve"> </w:t>
      </w:r>
      <w:proofErr w:type="spellStart"/>
      <w:r w:rsidRPr="00B10378">
        <w:t>Golunov</w:t>
      </w:r>
      <w:proofErr w:type="spellEnd"/>
    </w:p>
    <w:p w:rsidR="00A4251D" w:rsidRDefault="00A4251D" w:rsidP="00B10378">
      <w:pPr>
        <w:pStyle w:val="ae"/>
        <w:numPr>
          <w:ilvl w:val="0"/>
          <w:numId w:val="11"/>
        </w:numPr>
      </w:pPr>
      <w:proofErr w:type="spellStart"/>
      <w:r>
        <w:t>Tõend</w:t>
      </w:r>
      <w:proofErr w:type="spellEnd"/>
      <w:r>
        <w:t xml:space="preserve"> </w:t>
      </w:r>
      <w:proofErr w:type="spellStart"/>
      <w:r>
        <w:t>nõuetele</w:t>
      </w:r>
      <w:proofErr w:type="spellEnd"/>
      <w:r>
        <w:t xml:space="preserve"> </w:t>
      </w:r>
      <w:proofErr w:type="spellStart"/>
      <w:r>
        <w:t>vastavate</w:t>
      </w:r>
      <w:proofErr w:type="spellEnd"/>
      <w:r>
        <w:t xml:space="preserve"> </w:t>
      </w:r>
      <w:proofErr w:type="spellStart"/>
      <w:r>
        <w:t>töötajate</w:t>
      </w:r>
      <w:proofErr w:type="spellEnd"/>
      <w:r>
        <w:t xml:space="preserve"> </w:t>
      </w:r>
      <w:proofErr w:type="spellStart"/>
      <w:r>
        <w:t>olemasolu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 </w:t>
      </w:r>
    </w:p>
    <w:p w:rsidR="00A4251D" w:rsidRDefault="00A4251D" w:rsidP="00B10378">
      <w:pPr>
        <w:pStyle w:val="ae"/>
        <w:numPr>
          <w:ilvl w:val="0"/>
          <w:numId w:val="11"/>
        </w:numPr>
      </w:pPr>
      <w:proofErr w:type="spellStart"/>
      <w:r>
        <w:t>Kinnitus</w:t>
      </w:r>
      <w:proofErr w:type="spellEnd"/>
      <w:r>
        <w:t xml:space="preserve"> </w:t>
      </w:r>
      <w:proofErr w:type="spellStart"/>
      <w:r>
        <w:t>kinnistu</w:t>
      </w:r>
      <w:proofErr w:type="spellEnd"/>
      <w:r>
        <w:t xml:space="preserve"> </w:t>
      </w:r>
      <w:proofErr w:type="spellStart"/>
      <w:r>
        <w:t>omamise</w:t>
      </w:r>
      <w:proofErr w:type="spellEnd"/>
      <w:r>
        <w:t xml:space="preserve"> </w:t>
      </w:r>
    </w:p>
    <w:p w:rsidR="00A4251D" w:rsidRDefault="00A4251D" w:rsidP="00B10378">
      <w:pPr>
        <w:pStyle w:val="ae"/>
        <w:numPr>
          <w:ilvl w:val="0"/>
          <w:numId w:val="11"/>
        </w:numPr>
      </w:pPr>
      <w:proofErr w:type="spellStart"/>
      <w:r>
        <w:t>Ruumide</w:t>
      </w:r>
      <w:proofErr w:type="spellEnd"/>
      <w:r>
        <w:t xml:space="preserve"> </w:t>
      </w:r>
      <w:proofErr w:type="spellStart"/>
      <w:r w:rsidR="00B10378">
        <w:t>proekt</w:t>
      </w:r>
      <w:proofErr w:type="spellEnd"/>
      <w:r>
        <w:t xml:space="preserve">  </w:t>
      </w:r>
    </w:p>
    <w:p w:rsidR="00A4251D" w:rsidRDefault="00B10378" w:rsidP="00B10378">
      <w:pPr>
        <w:pStyle w:val="ae"/>
        <w:numPr>
          <w:ilvl w:val="0"/>
          <w:numId w:val="11"/>
        </w:numPr>
      </w:pPr>
      <w:r>
        <w:t xml:space="preserve">Tee </w:t>
      </w:r>
      <w:proofErr w:type="spellStart"/>
      <w:r>
        <w:t>proekt</w:t>
      </w:r>
      <w:proofErr w:type="spellEnd"/>
    </w:p>
    <w:p w:rsidR="00A4251D" w:rsidRDefault="00A4251D" w:rsidP="00B10378">
      <w:pPr>
        <w:pStyle w:val="ae"/>
        <w:numPr>
          <w:ilvl w:val="0"/>
          <w:numId w:val="11"/>
        </w:numPr>
      </w:pPr>
      <w:proofErr w:type="spellStart"/>
      <w:r>
        <w:t>Detailplaneering</w:t>
      </w:r>
      <w:proofErr w:type="spellEnd"/>
      <w:r>
        <w:t xml:space="preserve"> / </w:t>
      </w:r>
      <w:proofErr w:type="spellStart"/>
      <w:r>
        <w:t>ehituspro</w:t>
      </w:r>
      <w:bookmarkStart w:id="0" w:name="_GoBack"/>
      <w:bookmarkEnd w:id="0"/>
      <w:r>
        <w:t>jekt</w:t>
      </w:r>
      <w:proofErr w:type="spellEnd"/>
      <w:r>
        <w:t xml:space="preserve">  </w:t>
      </w:r>
    </w:p>
    <w:p w:rsidR="00A4251D" w:rsidRDefault="00A4251D" w:rsidP="00B10378">
      <w:pPr>
        <w:pStyle w:val="ae"/>
        <w:numPr>
          <w:ilvl w:val="0"/>
          <w:numId w:val="11"/>
        </w:numPr>
      </w:pPr>
      <w:proofErr w:type="spellStart"/>
      <w:r>
        <w:t>Tööinspektsiooni</w:t>
      </w:r>
      <w:proofErr w:type="spellEnd"/>
      <w:r>
        <w:t xml:space="preserve"> </w:t>
      </w:r>
      <w:proofErr w:type="spellStart"/>
      <w:r>
        <w:t>kinnitus</w:t>
      </w:r>
      <w:proofErr w:type="spellEnd"/>
      <w:r>
        <w:t xml:space="preserve"> </w:t>
      </w:r>
      <w:proofErr w:type="spellStart"/>
      <w:r>
        <w:t>tööohutuse</w:t>
      </w:r>
      <w:proofErr w:type="spellEnd"/>
      <w:r>
        <w:t xml:space="preserve"> </w:t>
      </w:r>
      <w:proofErr w:type="spellStart"/>
      <w:r>
        <w:t>nõuetele</w:t>
      </w:r>
      <w:proofErr w:type="spellEnd"/>
      <w:r>
        <w:t xml:space="preserve"> </w:t>
      </w:r>
      <w:proofErr w:type="spellStart"/>
      <w:r>
        <w:t>vastavuse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 </w:t>
      </w:r>
    </w:p>
    <w:p w:rsidR="00A4251D" w:rsidRDefault="00A4251D" w:rsidP="00B10378">
      <w:pPr>
        <w:pStyle w:val="ae"/>
        <w:numPr>
          <w:ilvl w:val="0"/>
          <w:numId w:val="11"/>
        </w:numPr>
      </w:pPr>
      <w:proofErr w:type="spellStart"/>
      <w:r>
        <w:t>Muud</w:t>
      </w:r>
      <w:proofErr w:type="spellEnd"/>
      <w:r>
        <w:t xml:space="preserve"> </w:t>
      </w:r>
      <w:proofErr w:type="spellStart"/>
      <w:r>
        <w:t>nõutud</w:t>
      </w:r>
      <w:proofErr w:type="spellEnd"/>
      <w:r>
        <w:t xml:space="preserve"> </w:t>
      </w:r>
      <w:proofErr w:type="spellStart"/>
      <w:r>
        <w:t>materjalid</w:t>
      </w:r>
      <w:proofErr w:type="spellEnd"/>
    </w:p>
    <w:p w:rsidR="00A4251D" w:rsidRDefault="00A4251D" w:rsidP="00A4251D"/>
    <w:p w:rsidR="00A4251D" w:rsidRDefault="00A4251D" w:rsidP="00A4251D">
      <w:proofErr w:type="spellStart"/>
      <w:r>
        <w:t>Kinnitame</w:t>
      </w:r>
      <w:proofErr w:type="spellEnd"/>
      <w:r>
        <w:t xml:space="preserve">, et </w:t>
      </w:r>
      <w:proofErr w:type="spellStart"/>
      <w:r>
        <w:t>hoonel</w:t>
      </w:r>
      <w:proofErr w:type="spellEnd"/>
      <w:r>
        <w:t xml:space="preserve"> on </w:t>
      </w:r>
      <w:proofErr w:type="spellStart"/>
      <w:r>
        <w:t>kasutusluba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ülevaatuspunkt</w:t>
      </w:r>
      <w:proofErr w:type="spellEnd"/>
      <w:r>
        <w:t xml:space="preserve"> </w:t>
      </w:r>
      <w:proofErr w:type="spellStart"/>
      <w:r>
        <w:t>vastab</w:t>
      </w:r>
      <w:proofErr w:type="spellEnd"/>
      <w:r>
        <w:t xml:space="preserve"> </w:t>
      </w:r>
      <w:proofErr w:type="spellStart"/>
      <w:r>
        <w:t>määruse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77 </w:t>
      </w:r>
      <w:proofErr w:type="spellStart"/>
      <w:r>
        <w:t>lisas</w:t>
      </w:r>
      <w:proofErr w:type="spellEnd"/>
      <w:r>
        <w:t xml:space="preserve"> 2 </w:t>
      </w:r>
      <w:proofErr w:type="spellStart"/>
      <w:r>
        <w:t>sätestatud</w:t>
      </w:r>
      <w:proofErr w:type="spellEnd"/>
      <w:r>
        <w:t xml:space="preserve"> </w:t>
      </w:r>
      <w:proofErr w:type="spellStart"/>
      <w:r>
        <w:t>nõuetele</w:t>
      </w:r>
      <w:proofErr w:type="spellEnd"/>
      <w:r>
        <w:t>.</w:t>
      </w:r>
    </w:p>
    <w:p w:rsidR="00A4251D" w:rsidRDefault="00A4251D" w:rsidP="00A4251D"/>
    <w:p w:rsidR="00A4251D" w:rsidRDefault="00A4251D" w:rsidP="00A4251D">
      <w:proofErr w:type="spellStart"/>
      <w:r>
        <w:t>Lugupidamisega</w:t>
      </w:r>
      <w:proofErr w:type="spellEnd"/>
      <w:r>
        <w:t xml:space="preserve">  </w:t>
      </w:r>
    </w:p>
    <w:p w:rsidR="00FE07A7" w:rsidRDefault="00A4251D" w:rsidP="00A4251D">
      <w:r>
        <w:t>[</w:t>
      </w:r>
      <w:proofErr w:type="spellStart"/>
      <w:r>
        <w:t>allkiri</w:t>
      </w:r>
      <w:proofErr w:type="spellEnd"/>
      <w:r>
        <w:t>]</w:t>
      </w:r>
    </w:p>
    <w:sectPr w:rsidR="00FE07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6614E3"/>
    <w:multiLevelType w:val="hybridMultilevel"/>
    <w:tmpl w:val="82A4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9326B"/>
    <w:multiLevelType w:val="hybridMultilevel"/>
    <w:tmpl w:val="DB062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4251D"/>
    <w:rsid w:val="00AA1D8D"/>
    <w:rsid w:val="00B10378"/>
    <w:rsid w:val="00B47730"/>
    <w:rsid w:val="00CB0664"/>
    <w:rsid w:val="00FC693F"/>
    <w:rsid w:val="00FE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74387"/>
  <w14:defaultImageDpi w14:val="300"/>
  <w15:docId w15:val="{DB31E8DE-B0DF-4F2C-9D43-132A493D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9B97D7-5DC9-42DF-B4CE-4FB393E8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Xeon</cp:lastModifiedBy>
  <cp:revision>3</cp:revision>
  <dcterms:created xsi:type="dcterms:W3CDTF">2025-12-19T11:33:00Z</dcterms:created>
  <dcterms:modified xsi:type="dcterms:W3CDTF">2025-12-19T12:02:00Z</dcterms:modified>
  <cp:category/>
</cp:coreProperties>
</file>